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 to love traditions and contribute to the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influence of the humours changed with the ...... and times of day and with the human life span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has a ....... humour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Inherited from the Greek philosophers .............. , Hippocrates and Galen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bodily humours were part of.......... cosmology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Youth was hot and 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Earth, water, air and fire are the four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 to be carefree, very creative and fantastic entertainers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and dry qualities fall underwhich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airbender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2021-10-11T18:35:21Z</dcterms:created>
  <dcterms:modified xsi:type="dcterms:W3CDTF">2021-10-11T18:35:21Z</dcterms:modified>
</cp:coreProperties>
</file>