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and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individuals tend to be more extroverted?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sympathetic and care about others, yet they try to hide their emotions.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Humour are from which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Phlegmatic individuals tend 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shy, reticent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Sanguine personality type is described primarily as being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often is used to refer to the prevailing mood or mood pattern of a person.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Humour are from Latin liquid or which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often strive for perfection within themselves and their surroundings, which leads to tidy and detail-oriented behaviour.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Humour are organized around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emotions, perceptions and actions that form a person’s behavioural patterns.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Personality</dc:title>
  <dcterms:created xsi:type="dcterms:W3CDTF">2021-10-11T18:35:32Z</dcterms:created>
  <dcterms:modified xsi:type="dcterms:W3CDTF">2021-10-11T18:35:32Z</dcterms:modified>
</cp:coreProperties>
</file>