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Temperaments and 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Sanguine and Choleric temperament types are believed to be...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 bodily humors were part of what cosmology?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people tend to start working on projects in advance, avoid procrastination and inactivity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Melancholics and Phlegmatics are those believed to be...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you get when you fail at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Sanguine represents which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people are seen as easy-going, flexible, and dynamic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people are diligent and are often seen as loners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colour would represent the temperament that is fearless, direct and daring?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people are the most ambitious of all the temperaments.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Temperaments and personalities</dc:title>
  <dcterms:created xsi:type="dcterms:W3CDTF">2021-10-11T18:34:14Z</dcterms:created>
  <dcterms:modified xsi:type="dcterms:W3CDTF">2021-10-11T18:34:14Z</dcterms:modified>
</cp:coreProperties>
</file>