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Temperaments and personalities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cholerics are....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imelancholic and phlegmatic known as......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sanguine element is........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analytical thinker is a characteristic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phlegmatic humour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....are the persons differences in feelings, motor and reactions.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characteristic of Melancholic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career good for choleric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temperaments we have is melancholic, choleric, sanguine and....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various moods in the body formed.....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Temperaments and personalities</dc:title>
  <dcterms:created xsi:type="dcterms:W3CDTF">2021-10-11T18:34:25Z</dcterms:created>
  <dcterms:modified xsi:type="dcterms:W3CDTF">2021-10-11T18:34:25Z</dcterms:modified>
</cp:coreProperties>
</file>