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Temperaments and personalities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Melancholic, Sanguine, Choleric and Phlegmatic are all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temperament does the qualities cold and moist belong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four humours originated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element does a Melancholic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four humours maintain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humour does Choleric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temperaments has the qualities of hot and moist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 and dry are qualities of a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element of the Phlegmatic temperament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 for Sanguine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Temperaments and personalities</dc:title>
  <dcterms:created xsi:type="dcterms:W3CDTF">2021-10-11T18:34:32Z</dcterms:created>
  <dcterms:modified xsi:type="dcterms:W3CDTF">2021-10-11T18:34:32Z</dcterms:modified>
</cp:coreProperties>
</file>