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Phlegmatic predominant humor 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Ideal careers for phlegmatic personality types should be related to....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Sanguine people are naturally poor at enduring boredom and will look variety and.......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show fear and depression.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Choleric predominant humor 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love adventure and high risk tolerance.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Melancholic individuals contribute to the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ideal job for Sanguine personality type?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Goal-oriented person.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Sanguine predominant humor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2021-10-11T18:34:52Z</dcterms:created>
  <dcterms:modified xsi:type="dcterms:W3CDTF">2021-10-11T18:34:52Z</dcterms:modified>
</cp:coreProperties>
</file>