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Temperaments and personalities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element describes the phlegmatic type?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Extroverts that are excitable fall under which type of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temperament type that is for thinkers and feelers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Fire is associated with which mood?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negotiaters fall under which temperament?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Temperament type that tends to have a personality of being more extroverted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Temperaments represents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Temperament personality that is outgoing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used for the Sanguine temperament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Element that represents Melancholic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Temperaments and personalities</dc:title>
  <dcterms:created xsi:type="dcterms:W3CDTF">2021-10-11T18:34:58Z</dcterms:created>
  <dcterms:modified xsi:type="dcterms:W3CDTF">2021-10-11T18:34:58Z</dcterms:modified>
</cp:coreProperties>
</file>