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seating place for learners with mixed temperaments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Out-going and enjoys being around people, sanguine and choleric individuals belong to these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seating position Melancholic’sand Choleric’s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differences in characteristic patterns of thinking, feeling and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Melancholic, phlegmatic, sanguine and 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Diligent accurate introverted individuals, task-oriented, they better work alone or in small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ambitious of all the temperaments, ambitious, inspiring and dominating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superb interpersonal skills and positive attitude to get on well with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Balancing all the four temperaments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 to spend time alone they may appear to be shy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 in harmony with others, kind, affectionate, curious and steady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2021-10-11T18:35:44Z</dcterms:created>
  <dcterms:modified xsi:type="dcterms:W3CDTF">2021-10-11T18:35:44Z</dcterms:modified>
</cp:coreProperties>
</file>