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Humor produced by liver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associated with black 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wild and impatient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Humor that causes tumours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Choleric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of humors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Liquids contained in the human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Melancholic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Bile that causes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fear of rejection and can handle hostile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Hot, cold,wet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2021-10-11T18:35:47Z</dcterms:created>
  <dcterms:modified xsi:type="dcterms:W3CDTF">2021-10-11T18:35:47Z</dcterms:modified>
</cp:coreProperties>
</file>