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having feelings that are easily excited and openly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nature, especially as it permanently affects their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see the worst aspect of things or believe that the worst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Hard, introverted temperament that is very emotional and sensitive.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extrovert that holds grudges for a long time, express themselves and has a high self-esteem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 lack of confidence and feels about about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outgoing, loud and social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shy and unsocial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calm and submissive introvert which is unemotional and forgives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person has a positive outlook on life and finds solutions to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extrovert that is very soft, express themselves and doesn't hold grudges. They forgive easily but can be very 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2021-10-11T18:34:01Z</dcterms:created>
  <dcterms:modified xsi:type="dcterms:W3CDTF">2021-10-11T18:34:01Z</dcterms:modified>
</cp:coreProperties>
</file>