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"leadership temperament".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that are stable in our lives and loyal.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Choleric temperaments are usually the -------- people (synonym assurance).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"happy go lucky" temperament.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"nice guys" and "good girls" of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people orientated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"brooder" temperament.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Melancholic always think of others,they are  ----------?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Sanguine usually see the glass as half full ? They are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word to define the Phlegmatic person is --------- because they are loyal friends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2021-10-11T18:34:03Z</dcterms:created>
  <dcterms:modified xsi:type="dcterms:W3CDTF">2021-10-11T18:34:03Z</dcterms:modified>
</cp:coreProperties>
</file>