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Temperate Deciduous Forest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ruined our ozone layer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clearing a wide area of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Weather conditions in a certain are over a long period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composed of plant and animal matter?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Wine barrels are often made from this wood (doesn't leak)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animal in Pocahontas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Rich in nutrients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Temperate deciduous forests are found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tree produces syrup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grow on top of other plants to reach sunlight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Stick bugs (including other insects) use this type of mechanism to blend into their surroundings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bird that migrates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Temperate Deciduous Forest </dc:title>
  <dcterms:created xsi:type="dcterms:W3CDTF">2021-10-11T18:35:07Z</dcterms:created>
  <dcterms:modified xsi:type="dcterms:W3CDTF">2021-10-11T18:35:07Z</dcterms:modified>
</cp:coreProperties>
</file>