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Temperate Deciduous 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magnolias    </w:t>
      </w:r>
      <w:r>
        <w:t xml:space="preserve">   snowy owl    </w:t>
      </w:r>
      <w:r>
        <w:t xml:space="preserve">   animals    </w:t>
      </w:r>
      <w:r>
        <w:t xml:space="preserve">   rainfall    </w:t>
      </w:r>
      <w:r>
        <w:t xml:space="preserve">   woodpeckers    </w:t>
      </w:r>
      <w:r>
        <w:t xml:space="preserve">   red fox    </w:t>
      </w:r>
      <w:r>
        <w:t xml:space="preserve">   forest    </w:t>
      </w:r>
      <w:r>
        <w:t xml:space="preserve">   fifty degrees    </w:t>
      </w:r>
      <w:r>
        <w:t xml:space="preserve">   cardinals    </w:t>
      </w:r>
      <w:r>
        <w:t xml:space="preserve">   fern    </w:t>
      </w:r>
      <w:r>
        <w:t xml:space="preserve">   deciduous    </w:t>
      </w:r>
      <w:r>
        <w:t xml:space="preserve">   moss    </w:t>
      </w:r>
      <w:r>
        <w:t xml:space="preserve">   hawks    </w:t>
      </w:r>
      <w:r>
        <w:t xml:space="preserve">   trees    </w:t>
      </w:r>
      <w:r>
        <w:t xml:space="preserve">   temperate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Temperate Deciduous Forest</dc:title>
  <dcterms:created xsi:type="dcterms:W3CDTF">2021-10-11T18:34:06Z</dcterms:created>
  <dcterms:modified xsi:type="dcterms:W3CDTF">2021-10-11T18:34:06Z</dcterms:modified>
</cp:coreProperties>
</file>