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soil    </w:t>
      </w:r>
      <w:r>
        <w:t xml:space="preserve">   layers    </w:t>
      </w:r>
      <w:r>
        <w:t xml:space="preserve">   threat    </w:t>
      </w:r>
      <w:r>
        <w:t xml:space="preserve">   moss    </w:t>
      </w:r>
      <w:r>
        <w:t xml:space="preserve">   canopy    </w:t>
      </w:r>
      <w:r>
        <w:t xml:space="preserve">   migrate    </w:t>
      </w:r>
      <w:r>
        <w:t xml:space="preserve">   hibernate    </w:t>
      </w:r>
      <w:r>
        <w:t xml:space="preserve">   timber cutting    </w:t>
      </w:r>
      <w:r>
        <w:t xml:space="preserve">   acid rain    </w:t>
      </w:r>
      <w:r>
        <w:t xml:space="preserve">   deciduous    </w:t>
      </w:r>
      <w:r>
        <w:t xml:space="preserve">   seeds    </w:t>
      </w:r>
      <w:r>
        <w:t xml:space="preserve">   temperate    </w:t>
      </w:r>
      <w:r>
        <w:t xml:space="preserve">   forest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Forest</dc:title>
  <dcterms:created xsi:type="dcterms:W3CDTF">2021-10-11T18:34:22Z</dcterms:created>
  <dcterms:modified xsi:type="dcterms:W3CDTF">2021-10-11T18:34:22Z</dcterms:modified>
</cp:coreProperties>
</file>