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Temperate Forest Biome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Temperate forests have ____ distinct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hemisphere are temperate forests found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of the snakes and insects which inhabit temperate forests are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R__ ______ play a very important role in keeping the food chain in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tallest plant zone in temperate forests?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Temperate forests have been harvested for their ______ for hundreds of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M_____ prevent soil erosion and are a source of insulation during the colder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L______ are decomposers, they help recycle plant leaves..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continents are temperate forests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Red wolves were declared _______ in the wild in 1980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Temperate forests have a _____ growing season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Clearing for A__________ ___ L______ is one of the main threats to temperate forests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Lichens are not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temperate forests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 wolves are 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____-____ effect of logging is that it changed the plant composition of the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 wolves are __________ by human activity and interbreeding with coyotes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Lichens are the result of the _________ relationship between algae/Cyanobacteria and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Humans are impacted by temperate forests because of  ________ animals which live in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_____-____ effect of logging is the use of heavy machinery damaging the forest soil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Temperate Forest Biome</dc:title>
  <dcterms:created xsi:type="dcterms:W3CDTF">2021-10-11T18:34:56Z</dcterms:created>
  <dcterms:modified xsi:type="dcterms:W3CDTF">2021-10-11T18:34:56Z</dcterms:modified>
</cp:coreProperties>
</file>