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Temperate Hardwood Hammocks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broad-leafed, flowering trees and most are deciduous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stands of trees that form an ecological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evergreen hardwoods that grow in the winter sun while deciduous trees are bare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south Florida, this is an example of a hardwood hammock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that grows on another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fungi performs chemical dismantling work in the forest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features that allow a plant or animal to live in a particular place or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community of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or climate characterized by mild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bird nests in Florida Hardwood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nighttime, winged predator of Florida's hardwood forests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which a population of trees produces a much larger crop of sees than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hardwood forests renew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state, there are around 18 places where Hardwood Hammocks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types of hammocks are common in Central Florida and hold masses of Spanish moss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Hardwood Hammocks</dc:title>
  <dcterms:created xsi:type="dcterms:W3CDTF">2021-10-11T18:34:31Z</dcterms:created>
  <dcterms:modified xsi:type="dcterms:W3CDTF">2021-10-11T18:34:31Z</dcterms:modified>
</cp:coreProperties>
</file>