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Temperate Rainforest:Animal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BANANA SLUG    </w:t>
      </w:r>
      <w:r>
        <w:t xml:space="preserve">   BEAVERS    </w:t>
      </w:r>
      <w:r>
        <w:t xml:space="preserve">   BLACK BEAR    </w:t>
      </w:r>
      <w:r>
        <w:t xml:space="preserve">   FERN    </w:t>
      </w:r>
      <w:r>
        <w:t xml:space="preserve">   MOSS    </w:t>
      </w:r>
      <w:r>
        <w:t xml:space="preserve">   PACIFIC TREE FROG    </w:t>
      </w:r>
      <w:r>
        <w:t xml:space="preserve">   RACOON    </w:t>
      </w:r>
      <w:r>
        <w:t xml:space="preserve">   ROOSEVELT ELK    </w:t>
      </w:r>
      <w:r>
        <w:t xml:space="preserve">   SITKA SPRUCE    </w:t>
      </w:r>
      <w:r>
        <w:t xml:space="preserve">   WESTERN HEMLOCK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Temperate Rainforest:Animal search</dc:title>
  <dcterms:created xsi:type="dcterms:W3CDTF">2021-10-11T18:34:44Z</dcterms:created>
  <dcterms:modified xsi:type="dcterms:W3CDTF">2021-10-11T18:34:44Z</dcterms:modified>
</cp:coreProperties>
</file>