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Temperate forest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Insects    </w:t>
      </w:r>
      <w:r>
        <w:t xml:space="preserve">   squirrels    </w:t>
      </w:r>
      <w:r>
        <w:t xml:space="preserve">   frogs    </w:t>
      </w:r>
      <w:r>
        <w:t xml:space="preserve">   Dirt    </w:t>
      </w:r>
      <w:r>
        <w:t xml:space="preserve">   trees    </w:t>
      </w:r>
      <w:r>
        <w:t xml:space="preserve">   decompose    </w:t>
      </w:r>
      <w:r>
        <w:t xml:space="preserve">   fungus    </w:t>
      </w:r>
      <w:r>
        <w:t xml:space="preserve">   photosynthesis    </w:t>
      </w:r>
      <w:r>
        <w:t xml:space="preserve">   bear    </w:t>
      </w:r>
      <w:r>
        <w:t xml:space="preserve">   deer    </w:t>
      </w:r>
      <w:r>
        <w:t xml:space="preserve">   river    </w:t>
      </w:r>
      <w:r>
        <w:t xml:space="preserve">   eagles    </w:t>
      </w:r>
      <w:r>
        <w:t xml:space="preserve">   ferns    </w:t>
      </w:r>
      <w:r>
        <w:t xml:space="preserve">   food chain    </w:t>
      </w:r>
      <w:r>
        <w:t xml:space="preserve">  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Temperate forest word search  </dc:title>
  <dcterms:created xsi:type="dcterms:W3CDTF">2021-10-11T18:35:51Z</dcterms:created>
  <dcterms:modified xsi:type="dcterms:W3CDTF">2021-10-11T18:35:51Z</dcterms:modified>
</cp:coreProperties>
</file>