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Melting    </w:t>
      </w:r>
      <w:r>
        <w:t xml:space="preserve">   Cold    </w:t>
      </w:r>
      <w:r>
        <w:t xml:space="preserve">   Hot    </w:t>
      </w:r>
      <w:r>
        <w:t xml:space="preserve">   Weather    </w:t>
      </w:r>
      <w:r>
        <w:t xml:space="preserve">   Thermometer    </w:t>
      </w:r>
      <w:r>
        <w:t xml:space="preserve">   Body temperature    </w:t>
      </w:r>
      <w:r>
        <w:t xml:space="preserve">   Degrees Celsius    </w:t>
      </w:r>
      <w:r>
        <w:t xml:space="preserve">   Room temperature    </w:t>
      </w:r>
      <w:r>
        <w:t xml:space="preserve">   Freezing point    </w:t>
      </w:r>
      <w:r>
        <w:t xml:space="preserve">   Boiling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</dc:title>
  <dcterms:created xsi:type="dcterms:W3CDTF">2021-10-11T18:35:16Z</dcterms:created>
  <dcterms:modified xsi:type="dcterms:W3CDTF">2021-10-11T18:35:16Z</dcterms:modified>
</cp:coreProperties>
</file>