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Dead organisms slowly................. and formed fossil fuels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electrical energy supplied by power stations.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Fossil Fuels are NOT the remains of dead...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Fossil Fuel in the form of a black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Coal is burned in ...................to produce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Millions of years being under heat and .................. changed dead matter into crude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most for heating and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Oil and natural gas are found in rock formations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make Petrol.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in coal originates from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Temperature </dc:title>
  <dcterms:created xsi:type="dcterms:W3CDTF">2021-10-11T18:35:21Z</dcterms:created>
  <dcterms:modified xsi:type="dcterms:W3CDTF">2021-10-11T18:35:21Z</dcterms:modified>
</cp:coreProperties>
</file>