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Temperature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FAHRENHEIT    </w:t>
      </w:r>
      <w:r>
        <w:t xml:space="preserve">   CONTRACT    </w:t>
      </w:r>
      <w:r>
        <w:t xml:space="preserve">   EXPAND    </w:t>
      </w:r>
      <w:r>
        <w:t xml:space="preserve">   BOILING    </w:t>
      </w:r>
      <w:r>
        <w:t xml:space="preserve">   CELSIUS    </w:t>
      </w:r>
      <w:r>
        <w:t xml:space="preserve">   COLD    </w:t>
      </w:r>
      <w:r>
        <w:t xml:space="preserve">   DEGREES    </w:t>
      </w:r>
      <w:r>
        <w:t xml:space="preserve">   FREEZING    </w:t>
      </w:r>
      <w:r>
        <w:t xml:space="preserve">   HOT    </w:t>
      </w:r>
      <w:r>
        <w:t xml:space="preserve">   TEMPERATURE    </w:t>
      </w:r>
      <w:r>
        <w:t xml:space="preserve">   THERMOMETER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Temperature</dc:title>
  <dcterms:created xsi:type="dcterms:W3CDTF">2021-10-11T18:35:25Z</dcterms:created>
  <dcterms:modified xsi:type="dcterms:W3CDTF">2021-10-11T18:35:25Z</dcterms:modified>
</cp:coreProperties>
</file>