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37 degrees celsius is our ...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of measurement we use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call the highest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degrees celsius is ...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warmth or coldness of an object or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experience very cold temperatures we can get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degrees celsius is ...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experience very hot temperatures we can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call the lowest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Crossword</dc:title>
  <dcterms:created xsi:type="dcterms:W3CDTF">2021-10-11T18:35:23Z</dcterms:created>
  <dcterms:modified xsi:type="dcterms:W3CDTF">2021-10-11T18:35:23Z</dcterms:modified>
</cp:coreProperties>
</file>