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Temperature Terror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tiredness    </w:t>
      </w:r>
      <w:r>
        <w:t xml:space="preserve">   sweating    </w:t>
      </w:r>
      <w:r>
        <w:t xml:space="preserve">   musclecramps    </w:t>
      </w:r>
      <w:r>
        <w:t xml:space="preserve">   shivering    </w:t>
      </w:r>
      <w:r>
        <w:t xml:space="preserve">   temperature    </w:t>
      </w:r>
      <w:r>
        <w:t xml:space="preserve">   confusion    </w:t>
      </w:r>
      <w:r>
        <w:t xml:space="preserve">   dizziness    </w:t>
      </w:r>
      <w:r>
        <w:t xml:space="preserve">   headache    </w:t>
      </w:r>
      <w:r>
        <w:t xml:space="preserve">   hypothermia    </w:t>
      </w:r>
      <w:r>
        <w:t xml:space="preserve">   Heatstroke    </w:t>
      </w:r>
      <w:r>
        <w:t xml:space="preserve">   HeatExhaustion    </w:t>
      </w:r>
      <w:r>
        <w:t xml:space="preserve">   Dehydration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Temperature Terror</dc:title>
  <dcterms:created xsi:type="dcterms:W3CDTF">2021-10-11T18:35:53Z</dcterms:created>
  <dcterms:modified xsi:type="dcterms:W3CDTF">2021-10-11T18:35:53Z</dcterms:modified>
</cp:coreProperties>
</file>