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Temperature, Thermal Energy, and Heat</w:t>
      </w:r>
    </w:p>
    <w:p>
      <w:pPr>
        <w:pStyle w:val="Questions"/>
      </w:pPr>
      <w:r>
        <w:t xml:space="preserve">1. RPUMRATETEE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HRETAML GRENYE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ETAH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IFIPCSEC HETA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TNOCINUCOD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COOECVNITN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TIIANOARD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LRTAEHM OUSARTNIL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RSFRATEN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OLASR OLCOTCREL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RTMNASECIDOYMH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RSIFT LWA OF MARIMSTCOYDENH 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13. CNDEOS LWA OF IMMHTACNSRDEYO 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14. EAHT NNGEEI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ENTRAILN NMBOSCOTIU GNIEEN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16. EPAVSSI RSLAO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CIVATE RSOLA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AORRTEEIFGRR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IRA NSOTIDONECIR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MCSSEORPRO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Temperature, Thermal Energy, and Heat</dc:title>
  <dcterms:created xsi:type="dcterms:W3CDTF">2021-10-11T18:35:09Z</dcterms:created>
  <dcterms:modified xsi:type="dcterms:W3CDTF">2021-10-11T18:35:09Z</dcterms:modified>
</cp:coreProperties>
</file>