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Cucumbers    </w:t>
      </w:r>
      <w:r>
        <w:t xml:space="preserve">   corn    </w:t>
      </w:r>
      <w:r>
        <w:t xml:space="preserve">   lettuce    </w:t>
      </w:r>
      <w:r>
        <w:t xml:space="preserve">   cabbage    </w:t>
      </w:r>
      <w:r>
        <w:t xml:space="preserve">   warm season    </w:t>
      </w:r>
      <w:r>
        <w:t xml:space="preserve">   vernalization    </w:t>
      </w:r>
      <w:r>
        <w:t xml:space="preserve">   thermoperiodic    </w:t>
      </w:r>
      <w:r>
        <w:t xml:space="preserve">   thermoperiod    </w:t>
      </w:r>
      <w:r>
        <w:t xml:space="preserve">   stratification    </w:t>
      </w:r>
      <w:r>
        <w:t xml:space="preserve">   map    </w:t>
      </w:r>
      <w:r>
        <w:t xml:space="preserve">   heat zone    </w:t>
      </w:r>
      <w:r>
        <w:t xml:space="preserve">   optimum    </w:t>
      </w:r>
      <w:r>
        <w:t xml:space="preserve">   metabolism    </w:t>
      </w:r>
      <w:r>
        <w:t xml:space="preserve">   degree day    </w:t>
      </w:r>
      <w:r>
        <w:t xml:space="preserve">   growing    </w:t>
      </w:r>
      <w:r>
        <w:t xml:space="preserve">   hardiness    </w:t>
      </w:r>
      <w:r>
        <w:t xml:space="preserve">   crops    </w:t>
      </w:r>
      <w:r>
        <w:t xml:space="preserve">   cool season    </w:t>
      </w:r>
      <w:r>
        <w:t xml:space="preserve">   Range    </w:t>
      </w:r>
      <w:r>
        <w:t xml:space="preserve">   Temperature    </w:t>
      </w:r>
      <w:r>
        <w:t xml:space="preserve">   Cardinal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 </dc:title>
  <dcterms:created xsi:type="dcterms:W3CDTF">2021-10-11T18:34:51Z</dcterms:created>
  <dcterms:modified xsi:type="dcterms:W3CDTF">2021-10-11T18:34:51Z</dcterms:modified>
</cp:coreProperties>
</file>