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Temperature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noticeable form of homeostasis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hibernation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brain that analyzes data and sends message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evaporation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who maintain a constant internal body temperature across a wide range of environmental conditions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Fish, amphibians, reptiles whose temperature changes depending on environmental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heterotherms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which usually keep a constant body temperature except in hibernation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Ectotherms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receive heat primarily from external sources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evaporation trick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create their own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cryoprotectant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transferred by two objects touching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Endotherms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transferred between objects and the liquid or gas that surrounds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estivation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absorption of electromagnetic waves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hypothalamus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heat exchanger;  way fish can conserve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convection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prevents things from freezing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radiation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makes an animal look bigger that's a temperature regulator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counter-current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heterotherms who sustain periods of low body temperature in winter are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Poikilotherms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Animals who sleep in summer are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piloerection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animals use to release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Homeotherms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Panting is 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temperature regulation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 regulation</dc:title>
  <dcterms:created xsi:type="dcterms:W3CDTF">2021-10-11T18:35:58Z</dcterms:created>
  <dcterms:modified xsi:type="dcterms:W3CDTF">2021-10-11T18:35:58Z</dcterms:modified>
</cp:coreProperties>
</file>