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Temperatuur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buitelugtermometer    </w:t>
      </w:r>
      <w:r>
        <w:t xml:space="preserve">   yswater    </w:t>
      </w:r>
      <w:r>
        <w:t xml:space="preserve">   liggaamstemperatuur    </w:t>
      </w:r>
      <w:r>
        <w:t xml:space="preserve">   weer    </w:t>
      </w:r>
      <w:r>
        <w:t xml:space="preserve">   koud    </w:t>
      </w:r>
      <w:r>
        <w:t xml:space="preserve">   warm    </w:t>
      </w:r>
      <w:r>
        <w:t xml:space="preserve">   kookpunt    </w:t>
      </w:r>
      <w:r>
        <w:t xml:space="preserve">   vriespunt    </w:t>
      </w:r>
      <w:r>
        <w:t xml:space="preserve">   termometers    </w:t>
      </w:r>
      <w:r>
        <w:t xml:space="preserve">   temperatuur    </w:t>
      </w:r>
      <w:r>
        <w:t xml:space="preserve">   minimum    </w:t>
      </w:r>
      <w:r>
        <w:t xml:space="preserve">   maksimum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Temperatuur</dc:title>
  <dcterms:created xsi:type="dcterms:W3CDTF">2021-10-11T18:35:19Z</dcterms:created>
  <dcterms:modified xsi:type="dcterms:W3CDTF">2021-10-11T18:35:19Z</dcterms:modified>
</cp:coreProperties>
</file>