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Temperment and 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Yellow bile is linked or associated to which temperament?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temperament is optimistic, lively, high risk tolerance, carefree and an extrovert.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way you tend to behave or the types of emotions you tend to exhibit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Careers for this personality type include; accounting, managers, social work and administration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belief that the body is influenced by four fluids produced by organs in the body.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Four Humors that is associated with Autumn.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personality seeks close relationships, interpersonal harmony, loyalty and love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Sanguine temperament is linked to which element?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Associated or connected to Spring.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Choleric is linked to which element?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Temperment and Humours</dc:title>
  <dcterms:created xsi:type="dcterms:W3CDTF">2021-10-11T18:35:27Z</dcterms:created>
  <dcterms:modified xsi:type="dcterms:W3CDTF">2021-10-11T18:35:27Z</dcterms:modified>
</cp:coreProperties>
</file>