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studious    </w:t>
      </w:r>
      <w:r>
        <w:t xml:space="preserve">   powerful    </w:t>
      </w:r>
      <w:r>
        <w:t xml:space="preserve">   magical    </w:t>
      </w:r>
      <w:r>
        <w:t xml:space="preserve">   desolate    </w:t>
      </w:r>
      <w:r>
        <w:t xml:space="preserve">   Betrayal    </w:t>
      </w:r>
      <w:r>
        <w:t xml:space="preserve">   revenge    </w:t>
      </w:r>
      <w:r>
        <w:t xml:space="preserve">   distraught    </w:t>
      </w:r>
      <w:r>
        <w:t xml:space="preserve">   fortitude    </w:t>
      </w:r>
      <w:r>
        <w:t xml:space="preserve">   treacherous    </w:t>
      </w:r>
      <w:r>
        <w:t xml:space="preserve">   inquisition    </w:t>
      </w:r>
      <w:r>
        <w:t xml:space="preserve">   Direful    </w:t>
      </w:r>
      <w:r>
        <w:t xml:space="preserve">   Caliban    </w:t>
      </w:r>
      <w:r>
        <w:t xml:space="preserve">   Ariel    </w:t>
      </w:r>
      <w:r>
        <w:t xml:space="preserve">   Miranda    </w:t>
      </w:r>
      <w:r>
        <w:t xml:space="preserve">   Prospero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</dc:title>
  <dcterms:created xsi:type="dcterms:W3CDTF">2021-10-11T18:34:59Z</dcterms:created>
  <dcterms:modified xsi:type="dcterms:W3CDTF">2021-10-11T18:34:59Z</dcterms:modified>
</cp:coreProperties>
</file>