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Alonso's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Prospero's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always drunk?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has visited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Sebastian's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Scorax's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spirit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 how many days does the action of the Tempest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years ave Prospero and Miranda been on the island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helped Prospero and Miranda to flee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persuades Sebastian to try to kill Alonso?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is Caliban mainly associated with?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ship's crew called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overthrows Prospero?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game are Miranda and Ferdinand playing in the final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jesters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Prospero the Duke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King of Naples?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</dc:title>
  <dcterms:created xsi:type="dcterms:W3CDTF">2021-10-11T18:35:04Z</dcterms:created>
  <dcterms:modified xsi:type="dcterms:W3CDTF">2021-10-11T18:35:04Z</dcterms:modified>
</cp:coreProperties>
</file>