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honest old man, he helped Prospero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Banished to the island, he has learned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native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Aged 15, she has lived on the island for 12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Imprisoned Ariel in a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Naples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falls in love with Miranda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spirit /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untrustworthy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</dc:title>
  <dcterms:created xsi:type="dcterms:W3CDTF">2021-10-11T18:34:16Z</dcterms:created>
  <dcterms:modified xsi:type="dcterms:W3CDTF">2021-10-11T18:34:16Z</dcterms:modified>
</cp:coreProperties>
</file>