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Tempestuous    </w:t>
      </w:r>
      <w:r>
        <w:t xml:space="preserve">   Wherefore    </w:t>
      </w:r>
      <w:r>
        <w:t xml:space="preserve">   Miranda    </w:t>
      </w:r>
      <w:r>
        <w:t xml:space="preserve">   Prerogative    </w:t>
      </w:r>
      <w:r>
        <w:t xml:space="preserve">   Rapt    </w:t>
      </w:r>
      <w:r>
        <w:t xml:space="preserve">   Caliban    </w:t>
      </w:r>
      <w:r>
        <w:t xml:space="preserve">   Heir    </w:t>
      </w:r>
      <w:r>
        <w:t xml:space="preserve">   Vessel    </w:t>
      </w:r>
      <w:r>
        <w:t xml:space="preserve">   Plague    </w:t>
      </w:r>
      <w:r>
        <w:t xml:space="preserve">   Ferdinand    </w:t>
      </w:r>
      <w:r>
        <w:t xml:space="preserve">   Beget    </w:t>
      </w:r>
      <w:r>
        <w:t xml:space="preserve">   Insolent    </w:t>
      </w:r>
      <w:r>
        <w:t xml:space="preserve">   Alonso    </w:t>
      </w:r>
      <w:r>
        <w:t xml:space="preserve">   Juno    </w:t>
      </w:r>
      <w:r>
        <w:t xml:space="preserve">   Gallows    </w:t>
      </w:r>
      <w:r>
        <w:t xml:space="preserve">   Tempest    </w:t>
      </w:r>
      <w:r>
        <w:t xml:space="preserve">   Boatswain    </w:t>
      </w:r>
      <w:r>
        <w:t xml:space="preserve">   Prospero    </w:t>
      </w:r>
      <w:r>
        <w:t xml:space="preserve">   Ariel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</dc:title>
  <dcterms:created xsi:type="dcterms:W3CDTF">2021-10-11T18:35:14Z</dcterms:created>
  <dcterms:modified xsi:type="dcterms:W3CDTF">2021-10-11T18:35:14Z</dcterms:modified>
</cp:coreProperties>
</file>