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tries to breed with Miranda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caliban trap ariel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usurped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Naples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creates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rightful duke of milan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play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miranda fall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calibans mother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prospero do to ferdinand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king of Naples daughters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to get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prospero and miranda escape milan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Crossword</dc:title>
  <dcterms:created xsi:type="dcterms:W3CDTF">2022-08-22T22:14:41Z</dcterms:created>
  <dcterms:modified xsi:type="dcterms:W3CDTF">2022-08-22T22:14:41Z</dcterms:modified>
</cp:coreProperties>
</file>