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hoards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Assistance during hard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or pony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laugh at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Invoke evil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to achieve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pray thee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tendon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Sorrowful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poem intended to be sung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showing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period of being an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of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 difficulties for someone </w:t>
            </w:r>
          </w:p>
        </w:tc>
      </w:tr>
    </w:tbl>
    <w:p>
      <w:pPr>
        <w:pStyle w:val="WordBankLarge"/>
      </w:pPr>
      <w:r>
        <w:t xml:space="preserve">   Insinuate    </w:t>
      </w:r>
      <w:r>
        <w:t xml:space="preserve">   Endeavor     </w:t>
      </w:r>
      <w:r>
        <w:t xml:space="preserve">   Succour    </w:t>
      </w:r>
      <w:r>
        <w:t xml:space="preserve">   Scruple     </w:t>
      </w:r>
      <w:r>
        <w:t xml:space="preserve">   Loth    </w:t>
      </w:r>
      <w:r>
        <w:t xml:space="preserve">   Miser     </w:t>
      </w:r>
      <w:r>
        <w:t xml:space="preserve">   Hinder     </w:t>
      </w:r>
      <w:r>
        <w:t xml:space="preserve">   Sovereign     </w:t>
      </w:r>
      <w:r>
        <w:t xml:space="preserve">   Sinews     </w:t>
      </w:r>
      <w:r>
        <w:t xml:space="preserve">   Musick     </w:t>
      </w:r>
      <w:r>
        <w:t xml:space="preserve">   Ditty     </w:t>
      </w:r>
      <w:r>
        <w:t xml:space="preserve">   Apace     </w:t>
      </w:r>
      <w:r>
        <w:t xml:space="preserve">   Doleful     </w:t>
      </w:r>
      <w:r>
        <w:t xml:space="preserve">   Beshrew     </w:t>
      </w:r>
      <w:r>
        <w:t xml:space="preserve">   Shew     </w:t>
      </w:r>
      <w:r>
        <w:t xml:space="preserve">   Prithee     </w:t>
      </w:r>
      <w:r>
        <w:t xml:space="preserve">   Dukedom    </w:t>
      </w:r>
      <w:r>
        <w:t xml:space="preserve">   Infancy     </w:t>
      </w:r>
      <w:r>
        <w:t xml:space="preserve">   Beautiful     </w:t>
      </w:r>
      <w:r>
        <w:t xml:space="preserve">   Disparage     </w:t>
      </w:r>
      <w:r>
        <w:t xml:space="preserve">   Hackney     </w:t>
      </w:r>
      <w:r>
        <w:t xml:space="preserve">   Diligence     </w:t>
      </w:r>
      <w:r>
        <w:t xml:space="preserve">   Warrant     </w:t>
      </w:r>
      <w:r>
        <w:t xml:space="preserve">   Chide     </w:t>
      </w:r>
      <w:r>
        <w:t xml:space="preserve">   Deride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Crossword </dc:title>
  <dcterms:created xsi:type="dcterms:W3CDTF">2021-10-11T18:35:27Z</dcterms:created>
  <dcterms:modified xsi:type="dcterms:W3CDTF">2021-10-11T18:35:27Z</dcterms:modified>
</cp:coreProperties>
</file>