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Caliban    </w:t>
      </w:r>
      <w:r>
        <w:t xml:space="preserve">   Ferdinand    </w:t>
      </w:r>
      <w:r>
        <w:t xml:space="preserve">   Freedom    </w:t>
      </w:r>
      <w:r>
        <w:t xml:space="preserve">   Gonzalo    </w:t>
      </w:r>
      <w:r>
        <w:t xml:space="preserve">   Island    </w:t>
      </w:r>
      <w:r>
        <w:t xml:space="preserve">   Justice    </w:t>
      </w:r>
      <w:r>
        <w:t xml:space="preserve">   Milan    </w:t>
      </w:r>
      <w:r>
        <w:t xml:space="preserve">   Miranda    </w:t>
      </w:r>
      <w:r>
        <w:t xml:space="preserve">   Naples    </w:t>
      </w:r>
      <w:r>
        <w:t xml:space="preserve">   Power    </w:t>
      </w:r>
      <w:r>
        <w:t xml:space="preserve">   Prospero    </w:t>
      </w:r>
      <w:r>
        <w:t xml:space="preserve">   Shakespeare    </w:t>
      </w:r>
      <w:r>
        <w:t xml:space="preserve">   Stefano    </w:t>
      </w:r>
      <w:r>
        <w:t xml:space="preserve">   Sycorax    </w:t>
      </w:r>
      <w:r>
        <w:t xml:space="preserve">   Trinculo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Word Search</dc:title>
  <dcterms:created xsi:type="dcterms:W3CDTF">2021-10-11T18:35:07Z</dcterms:created>
  <dcterms:modified xsi:type="dcterms:W3CDTF">2021-10-11T18:35:07Z</dcterms:modified>
</cp:coreProperties>
</file>