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Alonso    </w:t>
      </w:r>
      <w:r>
        <w:t xml:space="preserve">   Antonio    </w:t>
      </w:r>
      <w:r>
        <w:t xml:space="preserve">   Ariel    </w:t>
      </w:r>
      <w:r>
        <w:t xml:space="preserve">   Boat    </w:t>
      </w:r>
      <w:r>
        <w:t xml:space="preserve">   Caliban    </w:t>
      </w:r>
      <w:r>
        <w:t xml:space="preserve">   Duke of Milan    </w:t>
      </w:r>
      <w:r>
        <w:t xml:space="preserve">   Ferdinand    </w:t>
      </w:r>
      <w:r>
        <w:t xml:space="preserve">   Gonzalo    </w:t>
      </w:r>
      <w:r>
        <w:t xml:space="preserve">   Island    </w:t>
      </w:r>
      <w:r>
        <w:t xml:space="preserve">   Magic    </w:t>
      </w:r>
      <w:r>
        <w:t xml:space="preserve">   Miranda    </w:t>
      </w:r>
      <w:r>
        <w:t xml:space="preserve">   Prospero    </w:t>
      </w:r>
      <w:r>
        <w:t xml:space="preserve">   Sebastian    </w:t>
      </w:r>
      <w:r>
        <w:t xml:space="preserve">   Shakespeare    </w:t>
      </w:r>
      <w:r>
        <w:t xml:space="preserve">   Stephano    </w:t>
      </w:r>
      <w:r>
        <w:t xml:space="preserve">   Tempest    </w:t>
      </w:r>
      <w:r>
        <w:t xml:space="preserve">   Trinculo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Wordsearch</dc:title>
  <dcterms:created xsi:type="dcterms:W3CDTF">2021-10-11T18:35:54Z</dcterms:created>
  <dcterms:modified xsi:type="dcterms:W3CDTF">2021-10-11T18:35:54Z</dcterms:modified>
</cp:coreProperties>
</file>