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naples    </w:t>
      </w:r>
      <w:r>
        <w:t xml:space="preserve">   wealthy    </w:t>
      </w:r>
      <w:r>
        <w:t xml:space="preserve">   slave    </w:t>
      </w:r>
      <w:r>
        <w:t xml:space="preserve">   Shipwreck    </w:t>
      </w:r>
      <w:r>
        <w:t xml:space="preserve">   Shakespeare    </w:t>
      </w:r>
      <w:r>
        <w:t xml:space="preserve">   sycorax    </w:t>
      </w:r>
      <w:r>
        <w:t xml:space="preserve">   Arial    </w:t>
      </w:r>
      <w:r>
        <w:t xml:space="preserve">   rape    </w:t>
      </w:r>
      <w:r>
        <w:t xml:space="preserve">   ferdinand    </w:t>
      </w:r>
      <w:r>
        <w:t xml:space="preserve">   King    </w:t>
      </w:r>
      <w:r>
        <w:t xml:space="preserve">   duke    </w:t>
      </w:r>
      <w:r>
        <w:t xml:space="preserve">   milan    </w:t>
      </w:r>
      <w:r>
        <w:t xml:space="preserve">   ship    </w:t>
      </w:r>
      <w:r>
        <w:t xml:space="preserve">   island    </w:t>
      </w:r>
      <w:r>
        <w:t xml:space="preserve">   colonise    </w:t>
      </w:r>
      <w:r>
        <w:t xml:space="preserve">   betrayal    </w:t>
      </w:r>
      <w:r>
        <w:t xml:space="preserve">   storm    </w:t>
      </w:r>
      <w:r>
        <w:t xml:space="preserve">   magic    </w:t>
      </w:r>
      <w:r>
        <w:t xml:space="preserve">   SeaMonster    </w:t>
      </w:r>
      <w:r>
        <w:t xml:space="preserve">   Prospero    </w:t>
      </w:r>
      <w:r>
        <w:t xml:space="preserve">   Miranda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Tempest Wordsearch</dc:title>
  <dcterms:created xsi:type="dcterms:W3CDTF">2021-10-11T18:35:25Z</dcterms:created>
  <dcterms:modified xsi:type="dcterms:W3CDTF">2021-10-11T18:35:25Z</dcterms:modified>
</cp:coreProperties>
</file>