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Violate    </w:t>
      </w:r>
      <w:r>
        <w:t xml:space="preserve">   abhorred    </w:t>
      </w:r>
      <w:r>
        <w:t xml:space="preserve">   Milan    </w:t>
      </w:r>
      <w:r>
        <w:t xml:space="preserve">   Drunkenness    </w:t>
      </w:r>
      <w:r>
        <w:t xml:space="preserve">   Marriage    </w:t>
      </w:r>
      <w:r>
        <w:t xml:space="preserve">   Boatswain    </w:t>
      </w:r>
      <w:r>
        <w:t xml:space="preserve">   Slave    </w:t>
      </w:r>
      <w:r>
        <w:t xml:space="preserve">   Island    </w:t>
      </w:r>
      <w:r>
        <w:t xml:space="preserve">   Shipwreck    </w:t>
      </w:r>
      <w:r>
        <w:t xml:space="preserve">   Tempest    </w:t>
      </w:r>
      <w:r>
        <w:t xml:space="preserve">   Ferdinand    </w:t>
      </w:r>
      <w:r>
        <w:t xml:space="preserve">   Alonso    </w:t>
      </w:r>
      <w:r>
        <w:t xml:space="preserve">   Antonio    </w:t>
      </w:r>
      <w:r>
        <w:t xml:space="preserve">   Ariel    </w:t>
      </w:r>
      <w:r>
        <w:t xml:space="preserve">   Sycorax    </w:t>
      </w:r>
      <w:r>
        <w:t xml:space="preserve">   Trinculo    </w:t>
      </w:r>
      <w:r>
        <w:t xml:space="preserve">   Stephano    </w:t>
      </w:r>
      <w:r>
        <w:t xml:space="preserve">   Miranda    </w:t>
      </w:r>
      <w:r>
        <w:t xml:space="preserve">   Prospero    </w:t>
      </w:r>
      <w:r>
        <w:t xml:space="preserve">   Caliban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wordsearch</dc:title>
  <dcterms:created xsi:type="dcterms:W3CDTF">2021-10-11T18:34:48Z</dcterms:created>
  <dcterms:modified xsi:type="dcterms:W3CDTF">2021-10-11T18:34:48Z</dcterms:modified>
</cp:coreProperties>
</file>