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Tempi e modi verbali in italiano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quanti sono i tempi del futuro?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tempo che indica uno stato o azione contemporanei al momento in cui si parla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modo che esprime la realtà e la certezza di una certa azione nel passato, presente o futuro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quante coniugazioni regolari esistono in italiano?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modo che si usa per dare ordini e comandi. Nel caso di quello formale si tratta di un invito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modo che esprime la forma base del verbo e che va coniugata nei vari tempi.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tempo utilizzato per un evento futuro antecedente ad un altro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 io avessi avuto è un…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 io venga è un…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tempo che esprime un avvenimento passato avvenuto prima di un’altro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modo verbale vicino all'aggettivo e al sostantivo. Quello passato forma il passato prossimo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tempo utilizzato per un’azione collocata nel futuro rispetto a chi parla o scrive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gerundio presente del verbo scrivere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Tempi e modi verbali in italiano</dc:title>
  <dcterms:created xsi:type="dcterms:W3CDTF">2021-10-11T18:36:07Z</dcterms:created>
  <dcterms:modified xsi:type="dcterms:W3CDTF">2021-10-11T18:36:07Z</dcterms:modified>
</cp:coreProperties>
</file>