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ANOINT    </w:t>
      </w:r>
      <w:r>
        <w:t xml:space="preserve">   CONSECRATION    </w:t>
      </w:r>
      <w:r>
        <w:t xml:space="preserve">   CHASTITY    </w:t>
      </w:r>
      <w:r>
        <w:t xml:space="preserve">   GOSPEL    </w:t>
      </w:r>
      <w:r>
        <w:t xml:space="preserve">   SACRIFICE    </w:t>
      </w:r>
      <w:r>
        <w:t xml:space="preserve">   OBEDIENCE    </w:t>
      </w:r>
      <w:r>
        <w:t xml:space="preserve">   LAWS    </w:t>
      </w:r>
      <w:r>
        <w:t xml:space="preserve">   RECEIVING    </w:t>
      </w:r>
      <w:r>
        <w:t xml:space="preserve">   HONORING    </w:t>
      </w:r>
      <w:r>
        <w:t xml:space="preserve">   SEALING    </w:t>
      </w:r>
      <w:r>
        <w:t xml:space="preserve">   MARRIAGE    </w:t>
      </w:r>
      <w:r>
        <w:t xml:space="preserve">   ENDOWMENT    </w:t>
      </w:r>
      <w:r>
        <w:t xml:space="preserve">   INITIATORY    </w:t>
      </w:r>
      <w:r>
        <w:t xml:space="preserve">   PROMISE    </w:t>
      </w:r>
      <w:r>
        <w:t xml:space="preserve">   CEREMONIES    </w:t>
      </w:r>
      <w:r>
        <w:t xml:space="preserve">   REVERENCE    </w:t>
      </w:r>
      <w:r>
        <w:t xml:space="preserve">   SYMBOLS    </w:t>
      </w:r>
      <w:r>
        <w:t xml:space="preserve">   BLESSINGS    </w:t>
      </w:r>
      <w:r>
        <w:t xml:space="preserve">   PREPARE    </w:t>
      </w:r>
      <w:r>
        <w:t xml:space="preserve">   WORTHINESS    </w:t>
      </w:r>
      <w:r>
        <w:t xml:space="preserve">   COVENANTS    </w:t>
      </w:r>
      <w:r>
        <w:t xml:space="preserve">   HOLY    </w:t>
      </w:r>
      <w:r>
        <w:t xml:space="preserve">   SACRED    </w:t>
      </w:r>
      <w:r>
        <w:t xml:space="preserve">   TEMPLE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Temple</dc:title>
  <dcterms:created xsi:type="dcterms:W3CDTF">2021-10-11T18:35:40Z</dcterms:created>
  <dcterms:modified xsi:type="dcterms:W3CDTF">2021-10-11T18:35:40Z</dcterms:modified>
</cp:coreProperties>
</file>