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Joy    </w:t>
      </w:r>
      <w:r>
        <w:t xml:space="preserve">   Clean    </w:t>
      </w:r>
      <w:r>
        <w:t xml:space="preserve">   Peace    </w:t>
      </w:r>
      <w:r>
        <w:t xml:space="preserve">   Righteous    </w:t>
      </w:r>
      <w:r>
        <w:t xml:space="preserve">   Worthy    </w:t>
      </w:r>
      <w:r>
        <w:t xml:space="preserve">   Recommend    </w:t>
      </w:r>
      <w:r>
        <w:t xml:space="preserve">   Work    </w:t>
      </w:r>
      <w:r>
        <w:t xml:space="preserve">   Sealing    </w:t>
      </w:r>
      <w:r>
        <w:t xml:space="preserve">   Initiatory    </w:t>
      </w:r>
      <w:r>
        <w:t xml:space="preserve">   Endowments    </w:t>
      </w:r>
      <w:r>
        <w:t xml:space="preserve">   Baptisms    </w:t>
      </w:r>
      <w:r>
        <w:t xml:space="preserve">   Work for the Dead    </w:t>
      </w:r>
      <w:r>
        <w:t xml:space="preserve">   Ancestors    </w:t>
      </w:r>
      <w:r>
        <w:t xml:space="preserve">   Jesus Christ    </w:t>
      </w:r>
      <w:r>
        <w:t xml:space="preserve">   Heavenly Father    </w:t>
      </w:r>
      <w:r>
        <w:t xml:space="preserve">   Holy    </w:t>
      </w:r>
      <w:r>
        <w:t xml:space="preserve">   House of the Lord    </w:t>
      </w:r>
      <w:r>
        <w:t xml:space="preserve">   Reverence    </w:t>
      </w:r>
      <w:r>
        <w:t xml:space="preserve">   Holy Ghost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</dc:title>
  <dcterms:created xsi:type="dcterms:W3CDTF">2021-10-11T18:36:04Z</dcterms:created>
  <dcterms:modified xsi:type="dcterms:W3CDTF">2021-10-11T18:36:04Z</dcterms:modified>
</cp:coreProperties>
</file>