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Temple City Crossword Puzzle (Holiday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TC has been inc.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 above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warm beverage best enjoyed with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Holidays are best spent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TC's founder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"stage" for our summer concerts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"_______ on TC"; an annual holiday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Kauffman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 ft redwood ____ at TC Park gets 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Stone that represents TC'S anniversary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TC'S "Main Street"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winged animals that call TC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"Home of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Santa may leave you if you've been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Clause's reside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Camellia Square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TC's largest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"There's no place like_____"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City Crossword Puzzle (Holiday Edition)</dc:title>
  <dcterms:created xsi:type="dcterms:W3CDTF">2021-10-11T18:36:01Z</dcterms:created>
  <dcterms:modified xsi:type="dcterms:W3CDTF">2021-10-11T18:36:01Z</dcterms:modified>
</cp:coreProperties>
</file>