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 Grandin: Chapters 6 &amp;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Autistic people have a difficult time doing what because of the complex emotions involved in deception?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place did Temple Grandin have some of her deepest thoughts about the meaning of life?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emotion center called that is abnormal in autistic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important skill did Temple learn about in her early 50's?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____, the symptoms of autism worsen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sudden outbursts of rage called?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age 34, Temple Grandin had a fear of going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sign of an excessive dose of antidepressants?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Autistic people struggle with ____ ____ between auditory and visual stimuli?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drug boosts brain levels of serotonin to calm down the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How do autistic children learn social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Neuroleptic drugs are very toxic to the nervous system and cause what movement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Temple Grandin was the first woman board member of what American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Uta Frith believe that autistic people lack?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show does Temple Grandin constantly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Temple Grandin had a ____ for a giant fibroid tumor?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Temple Grandin's old high school term for sex?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warnings are placed on drugs that may have greater risks?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Grandin: Chapters 6 &amp; 7</dc:title>
  <dcterms:created xsi:type="dcterms:W3CDTF">2021-10-11T18:35:00Z</dcterms:created>
  <dcterms:modified xsi:type="dcterms:W3CDTF">2021-10-11T18:35:00Z</dcterms:modified>
</cp:coreProperties>
</file>