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 Ordinances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two of these to get a temple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garment is a ? against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wear to the temple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 perform ? for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required to pay a ? tithe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temple is a place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Children born after temple marriage are born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we go to the temple we can leave the worldly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are blessed to do work for 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temple we are sealed to our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asked if we live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interview is with the ?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we are endowed, we wear the temple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endowment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temple we are sealed to 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enter the temple we must be ?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to  be ? to enter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interview is with a member of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temple will ?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? this when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HF plan is about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should go to the temple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temple will also ? you spiritually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temple questions is if we have kept the word of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Ordinances</dc:title>
  <dcterms:created xsi:type="dcterms:W3CDTF">2021-10-11T18:34:53Z</dcterms:created>
  <dcterms:modified xsi:type="dcterms:W3CDTF">2021-10-11T18:34:53Z</dcterms:modified>
</cp:coreProperties>
</file>