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Belva    </w:t>
      </w:r>
      <w:r>
        <w:t xml:space="preserve">   Catey    </w:t>
      </w:r>
      <w:r>
        <w:t xml:space="preserve">   debbie    </w:t>
      </w:r>
      <w:r>
        <w:t xml:space="preserve">   sylvia    </w:t>
      </w:r>
      <w:r>
        <w:t xml:space="preserve">   brittany    </w:t>
      </w:r>
      <w:r>
        <w:t xml:space="preserve">   tracy    </w:t>
      </w:r>
      <w:r>
        <w:t xml:space="preserve">   emily    </w:t>
      </w:r>
      <w:r>
        <w:t xml:space="preserve">   lolamae    </w:t>
      </w:r>
      <w:r>
        <w:t xml:space="preserve">   donna    </w:t>
      </w:r>
      <w:r>
        <w:t xml:space="preserve">   betty    </w:t>
      </w:r>
      <w:r>
        <w:t xml:space="preserve">   abby    </w:t>
      </w:r>
      <w:r>
        <w:t xml:space="preserve">   Rachel    </w:t>
      </w:r>
      <w:r>
        <w:t xml:space="preserve">   Bonnie    </w:t>
      </w:r>
      <w:r>
        <w:t xml:space="preserve">   Carrie    </w:t>
      </w:r>
      <w:r>
        <w:t xml:space="preserve">   Kirsten    </w:t>
      </w:r>
      <w:r>
        <w:t xml:space="preserve">   Kayla    </w:t>
      </w:r>
      <w:r>
        <w:t xml:space="preserve">   Alicia    </w:t>
      </w:r>
      <w:r>
        <w:t xml:space="preserve">   Amy    </w:t>
      </w:r>
      <w:r>
        <w:t xml:space="preserve">   Kristin    </w:t>
      </w:r>
      <w:r>
        <w:t xml:space="preserve">   Marsha    </w:t>
      </w:r>
      <w:r>
        <w:t xml:space="preserve">   Sandy    </w:t>
      </w:r>
      <w:r>
        <w:t xml:space="preserve">   Marian    </w:t>
      </w:r>
      <w:r>
        <w:t xml:space="preserve">   Audrey    </w:t>
      </w:r>
      <w:r>
        <w:t xml:space="preserve">   Heather    </w:t>
      </w:r>
      <w:r>
        <w:t xml:space="preserve">   Anna    </w:t>
      </w:r>
      <w:r>
        <w:t xml:space="preserve">   Joy    </w:t>
      </w:r>
      <w:r>
        <w:t xml:space="preserve">   Kim    </w:t>
      </w:r>
      <w:r>
        <w:t xml:space="preserve">   Susan    </w:t>
      </w:r>
      <w:r>
        <w:t xml:space="preserve">   Theresa    </w:t>
      </w:r>
      <w:r>
        <w:t xml:space="preserve">   Barbara    </w:t>
      </w:r>
      <w:r>
        <w:t xml:space="preserve">   Doris    </w:t>
      </w:r>
      <w:r>
        <w:t xml:space="preserve">   Mary    </w:t>
      </w:r>
      <w:r>
        <w:t xml:space="preserve">   Tory    </w:t>
      </w:r>
      <w:r>
        <w:t xml:space="preserve">   Cindy    </w:t>
      </w:r>
      <w:r>
        <w:t xml:space="preserve">   Gladys    </w:t>
      </w:r>
      <w:r>
        <w:t xml:space="preserve">   Diane    </w:t>
      </w:r>
      <w:r>
        <w:t xml:space="preserve">   Laura    </w:t>
      </w:r>
      <w:r>
        <w:t xml:space="preserve">   Liz    </w:t>
      </w:r>
      <w:r>
        <w:t xml:space="preserve">   Lorraine    </w:t>
      </w:r>
      <w:r>
        <w:t xml:space="preserve">   Judy    </w:t>
      </w:r>
      <w:r>
        <w:t xml:space="preserve">   Linda    </w:t>
      </w:r>
      <w:r>
        <w:t xml:space="preserve">   Bea    </w:t>
      </w:r>
      <w:r>
        <w:t xml:space="preserve">   Dale    </w:t>
      </w:r>
      <w:r>
        <w:t xml:space="preserve">   Christinah    </w:t>
      </w:r>
      <w:r>
        <w:t xml:space="preserve">   Esther    </w:t>
      </w:r>
      <w:r>
        <w:t xml:space="preserve">   Ruthie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Women</dc:title>
  <dcterms:created xsi:type="dcterms:W3CDTF">2021-10-11T18:35:34Z</dcterms:created>
  <dcterms:modified xsi:type="dcterms:W3CDTF">2021-10-11T18:35:34Z</dcterms:modified>
</cp:coreProperties>
</file>