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Temple and Family History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Aunts    </w:t>
      </w:r>
      <w:r>
        <w:t xml:space="preserve">   Baptism    </w:t>
      </w:r>
      <w:r>
        <w:t xml:space="preserve">   Birth    </w:t>
      </w:r>
      <w:r>
        <w:t xml:space="preserve">   Blessings    </w:t>
      </w:r>
      <w:r>
        <w:t xml:space="preserve">   Brother    </w:t>
      </w:r>
      <w:r>
        <w:t xml:space="preserve">   Charts    </w:t>
      </w:r>
      <w:r>
        <w:t xml:space="preserve">   Children    </w:t>
      </w:r>
      <w:r>
        <w:t xml:space="preserve">   Cousin    </w:t>
      </w:r>
      <w:r>
        <w:t xml:space="preserve">   Dates    </w:t>
      </w:r>
      <w:r>
        <w:t xml:space="preserve">   Daughter    </w:t>
      </w:r>
      <w:r>
        <w:t xml:space="preserve">   Death    </w:t>
      </w:r>
      <w:r>
        <w:t xml:space="preserve">   Family    </w:t>
      </w:r>
      <w:r>
        <w:t xml:space="preserve">   Father    </w:t>
      </w:r>
      <w:r>
        <w:t xml:space="preserve">   Four Generations    </w:t>
      </w:r>
      <w:r>
        <w:t xml:space="preserve">   Genealogy    </w:t>
      </w:r>
      <w:r>
        <w:t xml:space="preserve">   Grandparents    </w:t>
      </w:r>
      <w:r>
        <w:t xml:space="preserve">   Indexing    </w:t>
      </w:r>
      <w:r>
        <w:t xml:space="preserve">   Lineage    </w:t>
      </w:r>
      <w:r>
        <w:t xml:space="preserve">   Love    </w:t>
      </w:r>
      <w:r>
        <w:t xml:space="preserve">   Marriage    </w:t>
      </w:r>
      <w:r>
        <w:t xml:space="preserve">   Maternal    </w:t>
      </w:r>
      <w:r>
        <w:t xml:space="preserve">   Mother    </w:t>
      </w:r>
      <w:r>
        <w:t xml:space="preserve">   Names    </w:t>
      </w:r>
      <w:r>
        <w:t xml:space="preserve">   Nephew    </w:t>
      </w:r>
      <w:r>
        <w:t xml:space="preserve">   Niece    </w:t>
      </w:r>
      <w:r>
        <w:t xml:space="preserve">   Ordinances    </w:t>
      </w:r>
      <w:r>
        <w:t xml:space="preserve">   Parents     </w:t>
      </w:r>
      <w:r>
        <w:t xml:space="preserve">   Paternal    </w:t>
      </w:r>
      <w:r>
        <w:t xml:space="preserve">   Pedigree    </w:t>
      </w:r>
      <w:r>
        <w:t xml:space="preserve">   Place    </w:t>
      </w:r>
      <w:r>
        <w:t xml:space="preserve">   Records    </w:t>
      </w:r>
      <w:r>
        <w:t xml:space="preserve">   Relatives    </w:t>
      </w:r>
      <w:r>
        <w:t xml:space="preserve">   Research    </w:t>
      </w:r>
      <w:r>
        <w:t xml:space="preserve">   Reunion    </w:t>
      </w:r>
      <w:r>
        <w:t xml:space="preserve">   Sister    </w:t>
      </w:r>
      <w:r>
        <w:t xml:space="preserve">   Sons    </w:t>
      </w:r>
      <w:r>
        <w:t xml:space="preserve">   Stories    </w:t>
      </w:r>
      <w:r>
        <w:t xml:space="preserve">   Temple    </w:t>
      </w:r>
      <w:r>
        <w:t xml:space="preserve">   Tree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and Family History Work</dc:title>
  <dcterms:created xsi:type="dcterms:W3CDTF">2021-10-11T18:35:13Z</dcterms:created>
  <dcterms:modified xsi:type="dcterms:W3CDTF">2021-10-11T18:35:13Z</dcterms:modified>
</cp:coreProperties>
</file>