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 enter the Temple must cold a current temple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prepare to go to the temple by living the Lord's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will receive your endowment shortly before you serve a full time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Dress as you would in a _____________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Temple is a peaceful and _____________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will receive your endowment shortly before you are ______________in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Savior often taught in _______________ to represent eternal truths symbolically.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make ____________  and promised blessings?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receive ____________ that enables us to live in the presence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must live the Lords___________to Enter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age can you start doing Baptisms for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 the Work of the Temple by learning about your____________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a picture of the ____________ where you will see it often.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</dc:title>
  <dcterms:created xsi:type="dcterms:W3CDTF">2021-10-11T18:35:30Z</dcterms:created>
  <dcterms:modified xsi:type="dcterms:W3CDTF">2021-10-11T18:35:30Z</dcterms:modified>
</cp:coreProperties>
</file>