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of Coss Libary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ordered soul is a _______________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uphold Order brings high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Order, regression.  With Order,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 brings _____________ to any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and Order are never true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are the Creator's gift, brought down to Erth by ____ __________ 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of our faith:  _______________ 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Lord has entrusted the evangelism of Order to our Divine Justiciar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weak but worthy, Order brings a _________________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Civility has no place in a _______________________ without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transgressed should received from the transgressor: 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absense of law is the absense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 is better than sacrifice.  To heed worth more than a thousand offerings.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Order among people, there 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fulfill one's oath, and honor one's ________________ brings joy to the Divine Justiciar.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of Coss Libary Code</dc:title>
  <dcterms:created xsi:type="dcterms:W3CDTF">2021-10-11T18:35:42Z</dcterms:created>
  <dcterms:modified xsi:type="dcterms:W3CDTF">2021-10-11T18:35:42Z</dcterms:modified>
</cp:coreProperties>
</file>