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Temple of the Holy Spirit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bodies    </w:t>
      </w:r>
      <w:r>
        <w:t xml:space="preserve">   honor    </w:t>
      </w:r>
      <w:r>
        <w:t xml:space="preserve">   price    </w:t>
      </w:r>
      <w:r>
        <w:t xml:space="preserve">   bought    </w:t>
      </w:r>
      <w:r>
        <w:t xml:space="preserve">   Holy spirit    </w:t>
      </w:r>
      <w:r>
        <w:t xml:space="preserve">   temples    </w:t>
      </w:r>
      <w:r>
        <w:t xml:space="preserve">   kingdom    </w:t>
      </w:r>
      <w:r>
        <w:t xml:space="preserve">   inherit    </w:t>
      </w:r>
      <w:r>
        <w:t xml:space="preserve">   wrongdoers    </w:t>
      </w:r>
      <w:r>
        <w:t xml:space="preserve">   yeast    </w:t>
      </w:r>
      <w:r>
        <w:t xml:space="preserve">   leaven    </w:t>
      </w:r>
      <w:r>
        <w:t xml:space="preserve">   immorality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Temple of the Holy Spirit </dc:title>
  <dcterms:created xsi:type="dcterms:W3CDTF">2021-10-11T18:35:15Z</dcterms:created>
  <dcterms:modified xsi:type="dcterms:W3CDTF">2021-10-11T18:35:15Z</dcterms:modified>
</cp:coreProperties>
</file>