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Temple preparedness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virgins were there in total?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first step on the path of ___________ begins in the exact place where we stand!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IF we _______ together we can help one another to make it to the temple.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go to the temple to _________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________ should we commit to today that we are going to do forever.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foolish virgins asked if the could ________ from the wise virgins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each temple there is a __________ font.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wise virgins brought _______ with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Five of the virgins were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the world today what makes it hard to get to the temple?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Video, the hiked ________ miles?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Five of the virgins were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virgins woke up they ______ their lamps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virgins ________ while the bridegroom was at the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 are really never alone, Our ___________ father is always with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 need to ________ spiritually and physically to enter the temp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 preparedness</dc:title>
  <dcterms:created xsi:type="dcterms:W3CDTF">2021-10-11T18:35:32Z</dcterms:created>
  <dcterms:modified xsi:type="dcterms:W3CDTF">2021-10-11T18:35:32Z</dcterms:modified>
</cp:coreProperties>
</file>